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书名：海滨小渠</w:t>
      </w:r>
    </w:p>
    <w:p>
      <w:r>
        <w:t>作者：（法）欧仁·吉尔维克（Eugene Guillevic）著</w:t>
      </w:r>
    </w:p>
    <w:p>
      <w:r>
        <w:t>出版社：上海:上海人民出版社,2009.06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海滨小渠 评论地址：https://www.jiaokey.com/book/detail/12475778.html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