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书名：斯泰封插图本《浮士德》</w:t>
      </w:r>
    </w:p>
    <w:p>
      <w:r>
        <w:t>作者：约翰·沃尔夫冈·冯·歌德著</w:t>
      </w:r>
    </w:p>
    <w:p>
      <w:r>
        <w:t>出版社：吉林出版集团有限责任公司北京公司</w:t>
      </w:r>
    </w:p>
    <w:p>
      <w:r>
        <w:t>出版日期：2009</w:t>
      </w:r>
    </w:p>
    <w:p>
      <w:r>
        <w:t>总页数：420</w:t>
      </w:r>
    </w:p>
    <w:p>
      <w:r>
        <w:t>更多请访问教客网: www.jiaokey.com</w:t>
      </w:r>
    </w:p>
    <w:p>
      <w:r>
        <w:t>斯泰封插图本《浮士德》 评论地址：https://www.jiaokey.com/book/detail/12475798.html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