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第四级  全真模拟试卷</w:t>
      </w:r>
    </w:p>
    <w:p>
      <w:r>
        <w:t>作者：李思国等编</w:t>
      </w:r>
    </w:p>
    <w:p>
      <w:r>
        <w:t>出版社：长春：长春出版社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全国公共英语等级考试  第四级  全真模拟试卷 评论地址：https://www.jiaokey.com/book/detail/12475949.html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