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书名：凤凰厅志  11</w:t>
      </w:r>
    </w:p>
    <w:p>
      <w:r>
        <w:t>作者：黄应培等著</w:t>
      </w:r>
    </w:p>
    <w:p>
      <w:r>
        <w:t>出版社：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凤凰厅志  11 评论地址：https://www.jiaokey.com/book/detail/12476115.html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