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书名：陵水县志</w:t>
      </w:r>
    </w:p>
    <w:p>
      <w:r>
        <w:t>作者：（清）潘廷侯，（清）瞿云魁纂修</w:t>
      </w:r>
    </w:p>
    <w:p>
      <w:r>
        <w:t>出版社：海口:海南出版社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陵水县志 评论地址：https://www.jiaokey.com/book/detail/12476354.html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