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书名：东藩纪要  4</w:t>
      </w:r>
    </w:p>
    <w:p>
      <w:r>
        <w:t>作者：薛培榕编</w:t>
      </w:r>
    </w:p>
    <w:p>
      <w:r>
        <w:t>出版社：上海:上海申报馆仿圣珍藏版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东藩纪要  4 评论地址：https://www.jiaokey.com/book/detail/12476579.html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