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第三卷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本书出售、求购地址：https://www.jiaokey.com/book/detail/12477016.html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关键词搜索：https://www.jiaokey.com/tag/广义政治经济学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