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中国寺庙宝典  华北东北卷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中国寺庙宝典  华北东北卷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本书出售、求购地址：https://www.jiaokey.com/book/detail/12477288.html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关键词搜索：https://www.jiaokey.com/tag/中国寺庙宝典  华北东北卷.html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