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清朝治藏法规全编  3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清朝治藏法规全编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本书出售、求购地址：https://www.jiaokey.com/book/detail/12477335.html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关键词搜索：https://www.jiaokey.com/tag/清朝治藏法规全编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