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清朝治藏法规全编  5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清朝治藏法规全编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本书出售、求购地址：https://www.jiaokey.com/book/detail/12477337.html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关键词搜索：https://www.jiaokey.com/tag/清朝治藏法规全编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