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28  史传部  28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28  史传部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本书出售、求购地址：https://www.jiaokey.com/book/detail/12477446.html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28  史传部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