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29  史传部  29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29  史传部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本书出售、求购地址：https://www.jiaokey.com/book/detail/12477447.html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29  史传部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