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30  史传部  30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30  史传部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本书出售、求购地址：https://www.jiaokey.com/book/detail/12477448.html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30  史传部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