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书名：长话短说  3S情景口语每日鲜</w:t>
      </w:r>
    </w:p>
    <w:p>
      <w:r>
        <w:t>作者：卢珂主编</w:t>
      </w:r>
    </w:p>
    <w:p>
      <w:r>
        <w:t>出版社：济南：山东科学技术出版社</w:t>
      </w:r>
    </w:p>
    <w:p>
      <w:r>
        <w:t>出版日期：2010.02</w:t>
      </w:r>
    </w:p>
    <w:p>
      <w:r>
        <w:t>总页数：219</w:t>
      </w:r>
    </w:p>
    <w:p>
      <w:r>
        <w:t>更多请访问教客网: www.jiaokey.com</w:t>
      </w:r>
    </w:p>
    <w:p>
      <w:r>
        <w:t>长话短说  3S情景口语每日鲜 评论地址：https://www.jiaokey.com/book/detail/12477562.html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