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</w:t>
      </w:r>
    </w:p>
    <w:p>
      <w:r>
        <w:t>作者：孙克军编著</w:t>
      </w:r>
    </w:p>
    <w:p>
      <w:r>
        <w:t>出版社：北京：化学工业出版社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电动机维修 评论地址：https://www.jiaokey.com/book/detail/12477579.html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