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蒙古征服  公元1200年-1300年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蒙古征服  公元1200年-1300年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本书出售、求购地址：https://www.jiaokey.com/book/detail/12477644.html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关键词搜索：https://www.jiaokey.com/tag/蒙古征服  公元1200年-1300年.html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