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巨人时代  公元前600年-前400年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巨人时代  公元前600年-前400年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本书出售、求购地址：https://www.jiaokey.com/book/detail/12477669.html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关键词搜索：https://www.jiaokey.com/tag/巨人时代  公元前600年-前400年.html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