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欧洲的转折  公元1500年-1600年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欧洲的转折  公元1500年-1600年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本书出售、求购地址：https://www.jiaokey.com/book/detail/12477682.html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关键词搜索：https://www.jiaokey.com/tag/欧洲的转折  公元1500年-1600年.html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