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书名：2011数学基础过关660题  数学二</w:t>
      </w:r>
    </w:p>
    <w:p>
      <w:r>
        <w:t>作者：李永乐主编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2011数学基础过关660题  数学二 评论地址：https://www.jiaokey.com/book/detail/12477692.html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