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书名：最新710分大学英语四级指南  写作、阅读、综合分册</w:t>
      </w:r>
    </w:p>
    <w:p>
      <w:r>
        <w:t>作者：吕景霞，康强主编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最新710分大学英语四级指南  写作、阅读、综合分册 评论地址：https://www.jiaokey.com/book/detail/12477695.html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