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书名：玩转面试英语</w:t>
      </w:r>
    </w:p>
    <w:p>
      <w:r>
        <w:t>作者：陈海生编著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玩转面试英语 评论地址：https://www.jiaokey.com/book/detail/12477938.html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