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书名：汉学菁华：中国人的精神世界及其影响力</w:t>
      </w:r>
    </w:p>
    <w:p>
      <w:r>
        <w:t>作者：（美）丁韪良编著</w:t>
      </w:r>
    </w:p>
    <w:p>
      <w:r>
        <w:t>出版社：世界图书北京出版公司,2010.04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汉学菁华：中国人的精神世界及其影响力 评论地址：https://www.jiaokey.com/book/detail/12477962.html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