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书名：高收益的刀剑之舞</w:t>
      </w:r>
    </w:p>
    <w:p>
      <w:r>
        <w:t>作者：王峰雪著</w:t>
      </w:r>
    </w:p>
    <w:p>
      <w:r>
        <w:t>出版社：北京：华文出版社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高收益的刀剑之舞 评论地址：https://www.jiaokey.com/book/detail/12477991.html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