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书名：太傻带你玩转美国  漫画纯美语</w:t>
      </w:r>
    </w:p>
    <w:p>
      <w:r>
        <w:t>作者：太傻咨询中心编著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总页数：190</w:t>
      </w:r>
    </w:p>
    <w:p>
      <w:r>
        <w:t>更多请访问教客网: www.jiaokey.com</w:t>
      </w:r>
    </w:p>
    <w:p>
      <w:r>
        <w:t>太傻带你玩转美国  漫画纯美语 评论地址：https://www.jiaokey.com/book/detail/12478018.html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