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书名：高血压饮食与中医调养</w:t>
      </w:r>
    </w:p>
    <w:p>
      <w:r>
        <w:t>作者：王兴国，白长川主编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高血压饮食与中医调养 评论地址：https://www.jiaokey.com/book/detail/12478045.html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