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书名：黄金思维决定成功</w:t>
      </w:r>
    </w:p>
    <w:p>
      <w:r>
        <w:t>作者：崔基哲编著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黄金思维决定成功 评论地址：https://www.jiaokey.com/book/detail/12478123.html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