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书名：拯救地球人的超级英语学习法</w:t>
      </w:r>
    </w:p>
    <w:p>
      <w:r>
        <w:t>作者：崔喜哲等编著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总页数：237</w:t>
      </w:r>
    </w:p>
    <w:p>
      <w:r>
        <w:t>更多请访问教客网: www.jiaokey.com</w:t>
      </w:r>
    </w:p>
    <w:p>
      <w:r>
        <w:t>拯救地球人的超级英语学习法 评论地址：https://www.jiaokey.com/book/detail/12478148.html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