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</w:t>
      </w:r>
    </w:p>
    <w:p>
      <w:r>
        <w:t>出版社：长春:吉林大学出版社,2009.08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罗生门 评论地址：https://www.jiaokey.com/book/detail/12478165.html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