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晶莹透亮的玉  李玉茹舞台上下家庭内外</w:t>
      </w:r>
    </w:p>
    <w:p>
      <w:r>
        <w:rPr>
          <w:rFonts w:ascii="宋体" w:hAnsi="宋体" w:eastAsia="宋体"/>
          <w:sz w:val="24"/>
        </w:rPr>
        <w:t>李如茹著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8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晶莹透亮的玉  李玉茹舞台上下家庭内外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李玉茹（1923-2008）-传记-画册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本书出售、求购地址：https://www.jiaokey.com/book/detail/12478196.html</w:t>
      </w:r>
    </w:p>
    <w:p>
      <w:r>
        <w:t>更多相关图书推荐：https://www.jiaokey.com</w:t>
      </w:r>
    </w:p>
    <w:p>
      <w:r>
        <w:t>李如茹著 其他作品：https://www.jiaokey.com/tag/李如茹著.html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关键词搜索：https://www.jiaokey.com/tag/李玉茹（1923-2008）-传记-画册.html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