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书名：营养食疗  排毒美颜</w:t>
      </w:r>
    </w:p>
    <w:p>
      <w:r>
        <w:t>作者：陆伟瑛编著</w:t>
      </w:r>
    </w:p>
    <w:p>
      <w:r>
        <w:t>出版社：成都:成都时代出版社,2010.02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营养食疗  排毒美颜 评论地址：https://www.jiaokey.com/book/detail/12478308.html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