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书名：傲立潮头  锦州文史资料  第18辑  政协委员风采录  3</w:t>
      </w:r>
    </w:p>
    <w:p>
      <w:r>
        <w:t>作者：于永林，刘玉秋主编</w:t>
      </w:r>
    </w:p>
    <w:p>
      <w:r>
        <w:t>出版社：广州:新世纪出版社,1999.08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傲立潮头  锦州文史资料  第18辑  政协委员风采录  3 评论地址：https://www.jiaokey.com/book/detail/12478333.html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