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书名：赖特与欧姬芙</w:t>
      </w:r>
    </w:p>
    <w:p>
      <w:r>
        <w:t>作者：（西）帕科·阿森修编著</w:t>
      </w:r>
    </w:p>
    <w:p>
      <w:r>
        <w:t>出版社：西安:陕西师范大学出版社,2004.05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赖特与欧姬芙 评论地址：https://www.jiaokey.com/book/detail/12478586.html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