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全国硕士研究生入学考试用书系列考研英语语法特训手册  2011版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全国硕士研究生入学考试用书系列考研英语语法特训手册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本书出售、求购地址：https://www.jiaokey.com/book/detail/12478641.html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关键词搜索：https://www.jiaokey.com/tag/全国硕士研究生入学考试用书系列考研英语语法特训手册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