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褚遂良孟法师碑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褚遂良孟法师碑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本书出售、求购地址：https://www.jiaokey.com/book/detail/12478697.html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关键词搜索：https://www.jiaokey.com/tag/褚遂良孟法师碑.html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