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书名：战费论</w:t>
      </w:r>
    </w:p>
    <w:p>
      <w:r>
        <w:t>作者：（美）赛利格曼（E.R.A.Seligman）著；吴克刚译</w:t>
      </w:r>
    </w:p>
    <w:p>
      <w:r>
        <w:t>出版社：上海：文化生活出版社</w:t>
      </w:r>
    </w:p>
    <w:p>
      <w:r>
        <w:t>出版日期：1936.11</w:t>
      </w:r>
    </w:p>
    <w:p>
      <w:r>
        <w:t>总页数：109</w:t>
      </w:r>
    </w:p>
    <w:p>
      <w:r>
        <w:t>更多请访问教客网: www.jiaokey.com</w:t>
      </w:r>
    </w:p>
    <w:p>
      <w:r>
        <w:t>战费论 评论地址：https://www.jiaokey.com/book/detail/12478896.html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