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书名：伊丽莎白·巴雷特·布朗宁与罗伯特·布朗宁</w:t>
      </w:r>
    </w:p>
    <w:p>
      <w:r>
        <w:t>作者：Martingarrett编著</w:t>
      </w:r>
    </w:p>
    <w:p>
      <w:r>
        <w:t>出版社：上海:上海外语教育出版社,2009.03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伊丽莎白·巴雷特·布朗宁与罗伯特·布朗宁 评论地址：https://www.jiaokey.com/book/detail/12479275.html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