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书名：蒙汉满文三合  12</w:t>
      </w:r>
    </w:p>
    <w:p>
      <w:r>
        <w:t>作者：北京正蒙印书局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蒙汉满文三合  12 评论地址：https://www.jiaokey.com/book/detail/12479560.html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