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书名：白香山诗集目录  7</w:t>
      </w:r>
    </w:p>
    <w:p>
      <w:r>
        <w:t>作者：白居易箋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白香山诗集目录  7 评论地址：https://www.jiaokey.com/book/detail/12479865.html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