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考前高中政治模拟试题解析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考前高中政治模拟试题解析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本书出售、求购地址：https://www.jiaokey.com/book/detail/12480289.html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开明出版社 出版图书：https://www.jiaokey.com/tag/开明出版社.html</w:t>
      </w:r>
    </w:p>
    <w:p>
      <w:r>
        <w:t>关键词搜索：https://www.jiaokey.com/tag/考前高中政治模拟试题解析.html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