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书名：徐柏涛篆书百家姓</w:t>
      </w:r>
    </w:p>
    <w:p>
      <w:r>
        <w:t>作者：徐柏涛书</w:t>
      </w:r>
    </w:p>
    <w:p>
      <w:r>
        <w:t>出版社：北京：中国和平出版社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徐柏涛篆书百家姓 评论地址：https://www.jiaokey.com/book/detail/12480550.html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