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画说英语会话一句通  上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画说英语会话一句通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本书出售、求购地址：https://www.jiaokey.com/book/detail/12480978.html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关键词搜索：https://www.jiaokey.com/tag/画说英语会话一句通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