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书名：萨顿的愿望  上</w:t>
      </w:r>
    </w:p>
    <w:p>
      <w:r>
        <w:t>作者：（美）霍瑞修·爱尔杰著；冯雁译</w:t>
      </w:r>
    </w:p>
    <w:p>
      <w:r>
        <w:t>出版社：北京:中国书籍出版社,2006.03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萨顿的愿望  上 评论地址：https://www.jiaokey.com/book/detail/12480993.html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