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书名：赫克托的遗产  下</w:t>
      </w:r>
    </w:p>
    <w:p>
      <w:r>
        <w:t>作者：（美）霍瑞修·爱尔杰著；王越译</w:t>
      </w:r>
    </w:p>
    <w:p>
      <w:r>
        <w:t>出版社：北京:中国书籍出版社,2006.03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赫克托的遗产  下 评论地址：https://www.jiaokey.com/book/detail/12480997.html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