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书名：抗战中的云南  历史画卷</w:t>
      </w:r>
    </w:p>
    <w:p>
      <w:r>
        <w:t>作者：汤汉清主编；李晓明，詹霖，文华撰稿</w:t>
      </w:r>
    </w:p>
    <w:p>
      <w:r>
        <w:t>出版社：昆明：晨光出版社</w:t>
      </w:r>
    </w:p>
    <w:p>
      <w:r>
        <w:t>出版日期：2005.09</w:t>
      </w:r>
    </w:p>
    <w:p>
      <w:r>
        <w:t>总页数：374</w:t>
      </w:r>
    </w:p>
    <w:p>
      <w:r>
        <w:t>更多请访问教客网: www.jiaokey.com</w:t>
      </w:r>
    </w:p>
    <w:p>
      <w:r>
        <w:t>抗战中的云南  历史画卷 评论地址：https://www.jiaokey.com/book/detail/12481044.html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