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书名：约瑟夫·康拉德</w:t>
      </w:r>
    </w:p>
    <w:p>
      <w:r>
        <w:t>作者：ChrisFletcher编著</w:t>
      </w:r>
    </w:p>
    <w:p>
      <w:r>
        <w:t>出版社：上海:上海外语教育出版社,2009.03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约瑟夫·康拉德 评论地址：https://www.jiaokey.com/book/detail/12481087.html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