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</w:t>
      </w:r>
    </w:p>
    <w:p>
      <w:r>
        <w:t>作者：（美）卡耐基著；岳玉庆，姜雪梅译</w:t>
      </w:r>
    </w:p>
    <w:p>
      <w:r>
        <w:t>出版社：北京：中国宇航出版社</w:t>
      </w:r>
    </w:p>
    <w:p>
      <w:r>
        <w:t>出版日期：2009.09</w:t>
      </w:r>
    </w:p>
    <w:p>
      <w:r>
        <w:t>总页数：343</w:t>
      </w:r>
    </w:p>
    <w:p>
      <w:r>
        <w:t>更多请访问教客网: www.jiaokey.com</w:t>
      </w:r>
    </w:p>
    <w:p>
      <w:r>
        <w:t>人性的弱点 评论地址：https://www.jiaokey.com/book/detail/12481090.html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