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  玛拉沁夫论</w:t>
      </w:r>
    </w:p>
    <w:p>
      <w:r>
        <w:t>作者：张燕玲著</w:t>
      </w:r>
    </w:p>
    <w:p>
      <w:r>
        <w:t>出版社：北京:民族出版社,1994.01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大草原  玛拉沁夫论 评论地址：https://www.jiaokey.com/book/detail/12481106.html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