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书名：中日甲午战争全史  第4卷  战后篇</w:t>
      </w:r>
    </w:p>
    <w:p>
      <w:r>
        <w:t>作者：关捷等总主编；刘恩格，王珍仁，于耀洲主编</w:t>
      </w:r>
    </w:p>
    <w:p>
      <w:r>
        <w:t>出版社：</w:t>
      </w:r>
    </w:p>
    <w:p>
      <w:r>
        <w:t>出版日期：2005.08</w:t>
      </w:r>
    </w:p>
    <w:p>
      <w:r>
        <w:t>总页数：724</w:t>
      </w:r>
    </w:p>
    <w:p>
      <w:r>
        <w:t>更多请访问教客网: www.jiaokey.com</w:t>
      </w:r>
    </w:p>
    <w:p>
      <w:r>
        <w:t>中日甲午战争全史  第4卷  战后篇 评论地址：https://www.jiaokey.com/book/detail/12481117.html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