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书名：体娱潮流</w:t>
      </w:r>
    </w:p>
    <w:p>
      <w:r>
        <w:t>作者：程爱民主编</w:t>
      </w:r>
    </w:p>
    <w:p>
      <w:r>
        <w:t>出版社：上海海文音像出版社,2002.11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体娱潮流 评论地址：https://www.jiaokey.com/book/detail/12481164.html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