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书名：英语绕口令</w:t>
      </w:r>
    </w:p>
    <w:p>
      <w:r>
        <w:t>作者：施桂珍，顾飞荣，顾阳春编著</w:t>
      </w:r>
    </w:p>
    <w:p>
      <w:r>
        <w:t>出版社：合肥：安徽科学技术出版社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英语绕口令 评论地址：https://www.jiaokey.com/book/detail/12481220.html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